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Thirteen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city is Pi's brother a guardian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mains characters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author of The Last Thirteen?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rich kid in the main characters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that Tobias went by at the main characters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evil character that craves power?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the helicopter crash in when hit at the start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company that wants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the main character and his friends first encounter while exploring the academy?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main character in the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Thirteen Crossword</dc:title>
  <dcterms:created xsi:type="dcterms:W3CDTF">2021-10-11T19:13:58Z</dcterms:created>
  <dcterms:modified xsi:type="dcterms:W3CDTF">2021-10-11T19:13:58Z</dcterms:modified>
</cp:coreProperties>
</file>