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Thirteen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Alex    </w:t>
      </w:r>
      <w:r>
        <w:t xml:space="preserve">   Book 1    </w:t>
      </w:r>
      <w:r>
        <w:t xml:space="preserve">   Death    </w:t>
      </w:r>
      <w:r>
        <w:t xml:space="preserve">   Dreams    </w:t>
      </w:r>
      <w:r>
        <w:t xml:space="preserve">   Eva    </w:t>
      </w:r>
      <w:r>
        <w:t xml:space="preserve">   Helicopter    </w:t>
      </w:r>
      <w:r>
        <w:t xml:space="preserve">   James Phelan    </w:t>
      </w:r>
      <w:r>
        <w:t xml:space="preserve">   Lora    </w:t>
      </w:r>
      <w:r>
        <w:t xml:space="preserve">   Masked man    </w:t>
      </w:r>
      <w:r>
        <w:t xml:space="preserve">   Nightmares    </w:t>
      </w:r>
      <w:r>
        <w:t xml:space="preserve">   Rocket    </w:t>
      </w:r>
      <w:r>
        <w:t xml:space="preserve">   Sam    </w:t>
      </w:r>
      <w:r>
        <w:t xml:space="preserve">   SUV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Thirteen</dc:title>
  <dcterms:created xsi:type="dcterms:W3CDTF">2021-10-11T19:14:02Z</dcterms:created>
  <dcterms:modified xsi:type="dcterms:W3CDTF">2021-10-11T19:14:02Z</dcterms:modified>
</cp:coreProperties>
</file>