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Last To Let Go"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many people in school's eat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trained person to watch over people when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narrow path between two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in a relationship with another, the girl is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preparing for a test or exam, to remember the information, you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saying is "_____________ in the room"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isn't very nice and even beats other people, they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is surprised, usually out of fear, and can't move, they're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 multiple houses in 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people catch and arrest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building is on fire, you can leave using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someone is hurt and needs care, they go to 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leave school for usually 3 days because of bad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bump of cement of the side of a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jump into the pool and make a big splash.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make your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lives next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strain or another word for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crime has been committed ____________ come in to solve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people swim in lakes, oceans, or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Last To Let Go" Crossword</dc:title>
  <dcterms:created xsi:type="dcterms:W3CDTF">2021-10-10T23:53:04Z</dcterms:created>
  <dcterms:modified xsi:type="dcterms:W3CDTF">2021-10-10T23:53:04Z</dcterms:modified>
</cp:coreProperties>
</file>