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Will Be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church    </w:t>
      </w:r>
      <w:r>
        <w:t xml:space="preserve">   catholic    </w:t>
      </w:r>
      <w:r>
        <w:t xml:space="preserve">   servant    </w:t>
      </w:r>
      <w:r>
        <w:t xml:space="preserve">   Jesus    </w:t>
      </w:r>
      <w:r>
        <w:t xml:space="preserve">   kindness    </w:t>
      </w:r>
      <w:r>
        <w:t xml:space="preserve">   help others    </w:t>
      </w:r>
      <w:r>
        <w:t xml:space="preserve">   love    </w:t>
      </w:r>
      <w:r>
        <w:t xml:space="preserve">   apostles    </w:t>
      </w:r>
      <w:r>
        <w:t xml:space="preserve">   serve    </w:t>
      </w:r>
      <w:r>
        <w:t xml:space="preserve">   heaven    </w:t>
      </w:r>
      <w:r>
        <w:t xml:space="preserve">   sharing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Will Be First</dc:title>
  <dcterms:created xsi:type="dcterms:W3CDTF">2021-10-11T19:14:10Z</dcterms:created>
  <dcterms:modified xsi:type="dcterms:W3CDTF">2021-10-11T19:14:10Z</dcterms:modified>
</cp:coreProperties>
</file>