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of the Mohicans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cora    </w:t>
      </w:r>
      <w:r>
        <w:t xml:space="preserve">   rile    </w:t>
      </w:r>
      <w:r>
        <w:t xml:space="preserve">   wildlooking    </w:t>
      </w:r>
      <w:r>
        <w:t xml:space="preserve">   psalm    </w:t>
      </w:r>
      <w:r>
        <w:t xml:space="preserve">   savage    </w:t>
      </w:r>
      <w:r>
        <w:t xml:space="preserve">   disguised    </w:t>
      </w:r>
      <w:r>
        <w:t xml:space="preserve">   davids    </w:t>
      </w:r>
      <w:r>
        <w:t xml:space="preserve">   mater    </w:t>
      </w:r>
      <w:r>
        <w:t xml:space="preserve">   dangerous    </w:t>
      </w:r>
      <w:r>
        <w:t xml:space="preserve">   adventureres    </w:t>
      </w:r>
      <w:r>
        <w:t xml:space="preserve">   battle    </w:t>
      </w:r>
      <w:r>
        <w:t xml:space="preserve">   coras    </w:t>
      </w:r>
      <w:r>
        <w:t xml:space="preserve">   jamesfenimorecooper    </w:t>
      </w:r>
      <w:r>
        <w:t xml:space="preserve">   enemy    </w:t>
      </w:r>
      <w:r>
        <w:t xml:space="preserve">   triumph    </w:t>
      </w:r>
      <w:r>
        <w:t xml:space="preserve">   masquerade    </w:t>
      </w:r>
      <w:r>
        <w:t xml:space="preserve">   heyward    </w:t>
      </w:r>
      <w:r>
        <w:t xml:space="preserve">   wiiliamhenrey    </w:t>
      </w:r>
      <w:r>
        <w:t xml:space="preserve">   hawkeye    </w:t>
      </w:r>
      <w:r>
        <w:t xml:space="preserve">   hawkeyerescuse    </w:t>
      </w:r>
      <w:r>
        <w:t xml:space="preserve">   seeks revenge    </w:t>
      </w:r>
      <w:r>
        <w:t xml:space="preserve">   betrayed    </w:t>
      </w:r>
      <w:r>
        <w:t xml:space="preserve">   terrortravelers    </w:t>
      </w:r>
      <w:r>
        <w:t xml:space="preserve">   lostforest    </w:t>
      </w:r>
      <w:r>
        <w:t xml:space="preserve">   journeybegins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of the Mohicans</dc:title>
  <dcterms:created xsi:type="dcterms:W3CDTF">2021-10-11T19:13:56Z</dcterms:created>
  <dcterms:modified xsi:type="dcterms:W3CDTF">2021-10-11T19:13:56Z</dcterms:modified>
</cp:coreProperties>
</file>