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Law and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court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asking for another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one accused of crime and standing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involving loss or damage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final part of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people deciding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s/he maintains law and order in courtroom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complaint bringer in civil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negotiating a lesser charge or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law involving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meeting before going to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attorney for an accused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S/he oversees and referees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involving harm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Attorney for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and You</dc:title>
  <dcterms:created xsi:type="dcterms:W3CDTF">2021-10-11T19:13:00Z</dcterms:created>
  <dcterms:modified xsi:type="dcterms:W3CDTF">2021-10-11T19:13:00Z</dcterms:modified>
</cp:coreProperties>
</file>