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Law and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legal    </w:t>
      </w:r>
      <w:r>
        <w:t xml:space="preserve">   safety    </w:t>
      </w:r>
      <w:r>
        <w:t xml:space="preserve">   compensation    </w:t>
      </w:r>
      <w:r>
        <w:t xml:space="preserve">   disputes    </w:t>
      </w:r>
      <w:r>
        <w:t xml:space="preserve">   justice    </w:t>
      </w:r>
      <w:r>
        <w:t xml:space="preserve">   coroner    </w:t>
      </w:r>
      <w:r>
        <w:t xml:space="preserve">   empowered    </w:t>
      </w:r>
      <w:r>
        <w:t xml:space="preserve">   offence    </w:t>
      </w:r>
      <w:r>
        <w:t xml:space="preserve">   crime    </w:t>
      </w:r>
      <w:r>
        <w:t xml:space="preserve">   fingerprints    </w:t>
      </w:r>
      <w:r>
        <w:t xml:space="preserve">   innocent    </w:t>
      </w:r>
      <w:r>
        <w:t xml:space="preserve">   hierarchy    </w:t>
      </w:r>
      <w:r>
        <w:t xml:space="preserve">   Supreme Court    </w:t>
      </w:r>
      <w:r>
        <w:t xml:space="preserve">   imprisoned    </w:t>
      </w:r>
      <w:r>
        <w:t xml:space="preserve">   guilty    </w:t>
      </w:r>
      <w:r>
        <w:t xml:space="preserve">   accused    </w:t>
      </w:r>
      <w:r>
        <w:t xml:space="preserve">   prosecutor    </w:t>
      </w:r>
      <w:r>
        <w:t xml:space="preserve">   rules    </w:t>
      </w:r>
      <w:r>
        <w:t xml:space="preserve">   consequences    </w:t>
      </w:r>
      <w:r>
        <w:t xml:space="preserve">   magistrate    </w:t>
      </w:r>
      <w:r>
        <w:t xml:space="preserve">   jury    </w:t>
      </w:r>
      <w:r>
        <w:t xml:space="preserve">   judge    </w:t>
      </w:r>
      <w:r>
        <w:t xml:space="preserve">   courts    </w:t>
      </w:r>
      <w:r>
        <w:t xml:space="preserve">   government    </w:t>
      </w:r>
      <w:r>
        <w:t xml:space="preserve">   civil    </w:t>
      </w:r>
      <w:r>
        <w:t xml:space="preserve">   criminal    </w:t>
      </w:r>
      <w:r>
        <w:t xml:space="preserve">   laws    </w:t>
      </w:r>
      <w:r>
        <w:t xml:space="preserve">   police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Law and You</dc:title>
  <dcterms:created xsi:type="dcterms:W3CDTF">2021-10-11T19:14:44Z</dcterms:created>
  <dcterms:modified xsi:type="dcterms:W3CDTF">2021-10-11T19:14:44Z</dcterms:modified>
</cp:coreProperties>
</file>