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Law of Moses &amp; The Law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God poured out the ____________ upon the early Christians, He will also pour out the _____________ like fire on us so that we can be fully armored for a battle against the dragon when he is enraged at the woman and makes war against the rest of her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in the new covenant worship God in the heavenly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Thus, idolatry is not only the making of any image that is to be an object of worship, but also the making of other ______ against God's true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other words, the children of the promise are those to whom the promise was given through the prophecies before their ________, like Isaac or Jacob.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feasts and the __________ are one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However, Jesus clearly spoke of the bread He broke in other times as food that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Passover is the core of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Zec 14:8 - On that day ______ water will flow out from Jerusalem, half to the eastern sea and half to the western sea, in summer and in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four commandments are the covenant for the ________ of God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gave us the regulations of the new covenant, through which our bodies are purified to become the "_________ of the Holy Spirit".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Just as Jesus prophesied that an enemy, the devil, would sow _______ after He sowed the good seed—the gospel of the kingdom (Mt 13:24-30), the truths of life began to be obscured after the Apostolic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 to save His people, God gave them an absolute law that ______________ them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Jesus became all the sacrifices of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So, the Ten Commmandments were given as a substitues for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Passover was not abolished but rather _____________ by the cross.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one hates his own body, so if we become one in Jesus, we will love our __________ as ourselves.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sinner touched the tree of life, he should be put to death by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no need to think beyond what is taught. We are just to follow the ________ of Jesus (Jn 13:15), without adding to His teaching or subtracting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study the clear prophecies above, we will understand that this ________________ is the remnant of the woman's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may think that the word, "I will bring __________ on all the gods," refers only to the time of the Exodus. However, it applies 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So, if God has made the _________ clean, as stated above, it is proved that the impure foods in their stomachs are also made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 covenant, established on _____________, is really good news.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should press on to ______ the Lord, which is the prerequisite for us to receive the Holy Spirit of the latter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splendor in Rev 18:1-3 is the ______ of the truth of the Passover through Jesus' precious blood shed on the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Mal 4:5-6 speaks about what prophet coming before the great and dreadful day of the Lord?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Law of Moses &amp; The Law of Christ</dc:title>
  <dcterms:created xsi:type="dcterms:W3CDTF">2021-10-11T19:13:07Z</dcterms:created>
  <dcterms:modified xsi:type="dcterms:W3CDTF">2021-10-11T19:13:07Z</dcterms:modified>
</cp:coreProperties>
</file>