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Law of Respect</w:t>
      </w:r>
    </w:p>
    <w:p>
      <w:pPr>
        <w:pStyle w:val="Questions"/>
      </w:pPr>
      <w:r>
        <w:t xml:space="preserve">1. BRKAA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AODEHBR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CETERPS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SOOTINPI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RLEAIS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HNEOSOODRP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THE AMLP OF ORDHABE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USEJDG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CPEAE ROTYF ERSYA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IDURCPNOOT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ADELRE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SNSOIPIERM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LOEEPP DVOLPETEENM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OGD </w:t>
      </w:r>
      <w:r>
        <w:rPr>
          <w:u w:val="single"/>
        </w:rPr>
        <w:t xml:space="preserve">_______________________________________________</w:t>
      </w:r>
    </w:p>
    <w:p>
      <w:pPr>
        <w:pStyle w:val="WordBankLarge"/>
      </w:pPr>
      <w:r>
        <w:t xml:space="preserve">   Barak    </w:t>
      </w:r>
      <w:r>
        <w:t xml:space="preserve">   Deborah    </w:t>
      </w:r>
      <w:r>
        <w:t xml:space="preserve">   Respect    </w:t>
      </w:r>
      <w:r>
        <w:t xml:space="preserve">   Position    </w:t>
      </w:r>
      <w:r>
        <w:t xml:space="preserve">   Israel    </w:t>
      </w:r>
      <w:r>
        <w:t xml:space="preserve">   Personhood    </w:t>
      </w:r>
      <w:r>
        <w:t xml:space="preserve">   The Palm of Deborah    </w:t>
      </w:r>
      <w:r>
        <w:t xml:space="preserve">   Judges    </w:t>
      </w:r>
      <w:r>
        <w:t xml:space="preserve">   Peace forty years    </w:t>
      </w:r>
      <w:r>
        <w:t xml:space="preserve">   Production    </w:t>
      </w:r>
      <w:r>
        <w:t xml:space="preserve">   Leader    </w:t>
      </w:r>
      <w:r>
        <w:t xml:space="preserve">   Permission    </w:t>
      </w:r>
      <w:r>
        <w:t xml:space="preserve">   People Development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Law of Respect</dc:title>
  <dcterms:created xsi:type="dcterms:W3CDTF">2021-10-11T19:13:53Z</dcterms:created>
  <dcterms:modified xsi:type="dcterms:W3CDTF">2021-10-11T19:13:53Z</dcterms:modified>
</cp:coreProperties>
</file>