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Law of Torts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teens hanging out on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commits a private wrong on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claimed if the plaintiff knew the risk and still took the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legal connection between unreasonable conduct and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harms an individual and the general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false claim used to harm someone's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failure of using the necessary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loud party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plaintiff's behavior that leads to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plaintiff from huge losses due to minor 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committed the 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tortfeasor knew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someone's  personal records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injury causes by carelessness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injury from participating in dangerous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of Torts</dc:title>
  <dcterms:created xsi:type="dcterms:W3CDTF">2021-10-11T19:13:24Z</dcterms:created>
  <dcterms:modified xsi:type="dcterms:W3CDTF">2021-10-11T19:13:24Z</dcterms:modified>
</cp:coreProperties>
</file>