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Law of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Mowlgi's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pack of ___ raised Mowgli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Bagheera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lovable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brave and adventurous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foolish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Shere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snake</w:t>
            </w:r>
          </w:p>
        </w:tc>
      </w:tr>
    </w:tbl>
    <w:p>
      <w:pPr>
        <w:pStyle w:val="WordBankMedium"/>
      </w:pPr>
      <w:r>
        <w:t xml:space="preserve">   MOWGLI    </w:t>
      </w:r>
      <w:r>
        <w:t xml:space="preserve">   BANDERLOG    </w:t>
      </w:r>
      <w:r>
        <w:t xml:space="preserve">   MANCUB    </w:t>
      </w:r>
      <w:r>
        <w:t xml:space="preserve">   WOLVES    </w:t>
      </w:r>
      <w:r>
        <w:t xml:space="preserve">   PANTHER    </w:t>
      </w:r>
      <w:r>
        <w:t xml:space="preserve">   RUDYARD KIPLING    </w:t>
      </w:r>
      <w:r>
        <w:t xml:space="preserve">   JUNGLE    </w:t>
      </w:r>
      <w:r>
        <w:t xml:space="preserve">   BALOO    </w:t>
      </w:r>
      <w:r>
        <w:t xml:space="preserve">   TIGER    </w:t>
      </w:r>
      <w:r>
        <w:t xml:space="preserve">   KAA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of the Jungle</dc:title>
  <dcterms:created xsi:type="dcterms:W3CDTF">2021-10-11T19:14:42Z</dcterms:created>
  <dcterms:modified xsi:type="dcterms:W3CDTF">2021-10-11T19:14:42Z</dcterms:modified>
</cp:coreProperties>
</file>