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can travel through a liquid and a solid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hot, less dense mantle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sudden occurrence of a violent discharge of steam and volcanic material due to plates moving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layer is the top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 given volume, increases with depth in the Earth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shaking and vibrations happens when a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heat source inside Earth that causes the convection currents. (The breakdown of a elements which releases energy in the form of heat)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cant travel through water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layer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cooler, more dense mantle material is...?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Layers Of The Earth</dc:title>
  <dcterms:created xsi:type="dcterms:W3CDTF">2021-10-11T19:14:19Z</dcterms:created>
  <dcterms:modified xsi:type="dcterms:W3CDTF">2021-10-11T19:14:19Z</dcterms:modified>
</cp:coreProperties>
</file>