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Leader in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Confident    </w:t>
      </w:r>
      <w:r>
        <w:t xml:space="preserve">   Determined    </w:t>
      </w:r>
      <w:r>
        <w:t xml:space="preserve">   Fair    </w:t>
      </w:r>
      <w:r>
        <w:t xml:space="preserve">   Focused    </w:t>
      </w:r>
      <w:r>
        <w:t xml:space="preserve">   Friendly    </w:t>
      </w:r>
      <w:r>
        <w:t xml:space="preserve">   Honest    </w:t>
      </w:r>
      <w:r>
        <w:t xml:space="preserve">   Humble    </w:t>
      </w:r>
      <w:r>
        <w:t xml:space="preserve">   Open minded    </w:t>
      </w:r>
      <w:r>
        <w:t xml:space="preserve">   Patient    </w:t>
      </w:r>
      <w:r>
        <w:t xml:space="preserve">   Positive    </w:t>
      </w:r>
      <w:r>
        <w:t xml:space="preserve">   Respectful    </w:t>
      </w:r>
      <w:r>
        <w:t xml:space="preserve">   Responsible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Leader in Me</dc:title>
  <dcterms:created xsi:type="dcterms:W3CDTF">2021-10-11T19:14:07Z</dcterms:created>
  <dcterms:modified xsi:type="dcterms:W3CDTF">2021-10-11T19:14:07Z</dcterms:modified>
</cp:coreProperties>
</file>