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Leader in Me:  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share    </w:t>
      </w:r>
      <w:r>
        <w:t xml:space="preserve">   priority    </w:t>
      </w:r>
      <w:r>
        <w:t xml:space="preserve">   important    </w:t>
      </w:r>
      <w:r>
        <w:t xml:space="preserve">   control    </w:t>
      </w:r>
      <w:r>
        <w:t xml:space="preserve">   balance    </w:t>
      </w:r>
      <w:r>
        <w:t xml:space="preserve">   solution    </w:t>
      </w:r>
      <w:r>
        <w:t xml:space="preserve">   organized    </w:t>
      </w:r>
      <w:r>
        <w:t xml:space="preserve">   goals    </w:t>
      </w:r>
      <w:r>
        <w:t xml:space="preserve">   responsibility    </w:t>
      </w:r>
      <w:r>
        <w:t xml:space="preserve">   habit    </w:t>
      </w:r>
      <w:r>
        <w:t xml:space="preserve">   together    </w:t>
      </w:r>
      <w:r>
        <w:t xml:space="preserve">   synergize    </w:t>
      </w:r>
      <w:r>
        <w:t xml:space="preserve">   understand    </w:t>
      </w:r>
      <w:r>
        <w:t xml:space="preserve">   listen    </w:t>
      </w:r>
      <w:r>
        <w:t xml:space="preserve">   win    </w:t>
      </w:r>
      <w:r>
        <w:t xml:space="preserve">   first things first    </w:t>
      </w:r>
      <w:r>
        <w:t xml:space="preserve">   plan    </w:t>
      </w:r>
      <w:r>
        <w:t xml:space="preserve">   proactive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Leader in Me:  7 Habits</dc:title>
  <dcterms:created xsi:type="dcterms:W3CDTF">2021-10-11T19:13:50Z</dcterms:created>
  <dcterms:modified xsi:type="dcterms:W3CDTF">2021-10-11T19:13:50Z</dcterms:modified>
</cp:coreProperties>
</file>