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Leader of the People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Arrogant    </w:t>
      </w:r>
      <w:r>
        <w:t xml:space="preserve">   Bay    </w:t>
      </w:r>
      <w:r>
        <w:t xml:space="preserve">   Billy    </w:t>
      </w:r>
      <w:r>
        <w:t xml:space="preserve">   Carl    </w:t>
      </w:r>
      <w:r>
        <w:t xml:space="preserve">   cleft    </w:t>
      </w:r>
      <w:r>
        <w:t xml:space="preserve">   contemptuously    </w:t>
      </w:r>
      <w:r>
        <w:t xml:space="preserve">   convened    </w:t>
      </w:r>
      <w:r>
        <w:t xml:space="preserve">   dirge    </w:t>
      </w:r>
      <w:r>
        <w:t xml:space="preserve">   flail    </w:t>
      </w:r>
      <w:r>
        <w:t xml:space="preserve">   grandfather    </w:t>
      </w:r>
      <w:r>
        <w:t xml:space="preserve">   immune    </w:t>
      </w:r>
      <w:r>
        <w:t xml:space="preserve">   indians    </w:t>
      </w:r>
      <w:r>
        <w:t xml:space="preserve">   Jody    </w:t>
      </w:r>
      <w:r>
        <w:t xml:space="preserve">   Judiciously    </w:t>
      </w:r>
      <w:r>
        <w:t xml:space="preserve">   KId Congress gaiters    </w:t>
      </w:r>
      <w:r>
        <w:t xml:space="preserve">   listlessly    </w:t>
      </w:r>
      <w:r>
        <w:t xml:space="preserve">   Lupins    </w:t>
      </w:r>
      <w:r>
        <w:t xml:space="preserve">   marshaling    </w:t>
      </w:r>
      <w:r>
        <w:t xml:space="preserve">   piutes    </w:t>
      </w:r>
      <w:r>
        <w:t xml:space="preserve">   rancor    </w:t>
      </w:r>
      <w:r>
        <w:t xml:space="preserve">   retract    </w:t>
      </w:r>
      <w:r>
        <w:t xml:space="preserve">   sidled    </w:t>
      </w:r>
      <w:r>
        <w:t xml:space="preserve">   Tiflin    </w:t>
      </w:r>
      <w:r>
        <w:t xml:space="preserve">   timber    </w:t>
      </w:r>
      <w:r>
        <w:t xml:space="preserve">   Unseemly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Leader of the People </dc:title>
  <dcterms:created xsi:type="dcterms:W3CDTF">2021-10-11T19:12:54Z</dcterms:created>
  <dcterms:modified xsi:type="dcterms:W3CDTF">2021-10-11T19:12:54Z</dcterms:modified>
</cp:coreProperties>
</file>