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Leaf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outdoors    </w:t>
      </w:r>
      <w:r>
        <w:t xml:space="preserve">   volunteer    </w:t>
      </w:r>
      <w:r>
        <w:t xml:space="preserve">   choices    </w:t>
      </w:r>
      <w:r>
        <w:t xml:space="preserve">   life    </w:t>
      </w:r>
      <w:r>
        <w:t xml:space="preserve">   respect    </w:t>
      </w:r>
      <w:r>
        <w:t xml:space="preserve">   gardening    </w:t>
      </w:r>
      <w:r>
        <w:t xml:space="preserve">   countryside    </w:t>
      </w:r>
      <w:r>
        <w:t xml:space="preserve">   project    </w:t>
      </w:r>
      <w:r>
        <w:t xml:space="preserve">   fostering    </w:t>
      </w:r>
      <w:r>
        <w:t xml:space="preserve">   rehab    </w:t>
      </w:r>
      <w:r>
        <w:t xml:space="preserve">   teenager    </w:t>
      </w:r>
      <w:r>
        <w:t xml:space="preserve">   prison    </w:t>
      </w:r>
      <w:r>
        <w:t xml:space="preserve">   offender    </w:t>
      </w:r>
      <w:r>
        <w:t xml:space="preserve">   young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Leaf Project</dc:title>
  <dcterms:created xsi:type="dcterms:W3CDTF">2021-10-11T19:13:33Z</dcterms:created>
  <dcterms:modified xsi:type="dcterms:W3CDTF">2021-10-11T19:13:33Z</dcterms:modified>
</cp:coreProperties>
</file>