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Cezar    </w:t>
      </w:r>
      <w:r>
        <w:t xml:space="preserve">   Ember Wyldestarrin    </w:t>
      </w:r>
      <w:r>
        <w:t xml:space="preserve">   Ushara Samari    </w:t>
      </w:r>
      <w:r>
        <w:t xml:space="preserve">   Vasili    </w:t>
      </w:r>
      <w:r>
        <w:t xml:space="preserve">   Vidarri Samari    </w:t>
      </w:r>
      <w:r>
        <w:t xml:space="preserve">   Paden Belask    </w:t>
      </w:r>
      <w:r>
        <w:t xml:space="preserve">   Omari    </w:t>
      </w:r>
      <w:r>
        <w:t xml:space="preserve">   Dagger Ixur    </w:t>
      </w:r>
      <w:r>
        <w:t xml:space="preserve">   Jullien    </w:t>
      </w:r>
      <w:r>
        <w:t xml:space="preserve">   Kasen    </w:t>
      </w:r>
      <w:r>
        <w:t xml:space="preserve">   Kalea    </w:t>
      </w:r>
      <w:r>
        <w:t xml:space="preserve">   Morra    </w:t>
      </w:r>
      <w:r>
        <w:t xml:space="preserve">   Qorach    </w:t>
      </w:r>
      <w:r>
        <w:t xml:space="preserve">   Chayden Aniwaya    </w:t>
      </w:r>
      <w:r>
        <w:t xml:space="preserve">   Caillen Dagan    </w:t>
      </w:r>
      <w:r>
        <w:t xml:space="preserve">   Desideria Denarii    </w:t>
      </w:r>
      <w:r>
        <w:t xml:space="preserve">   Darice    </w:t>
      </w:r>
      <w:r>
        <w:t xml:space="preserve">   Darling    </w:t>
      </w:r>
      <w:r>
        <w:t xml:space="preserve">   Maris Sulle    </w:t>
      </w:r>
      <w:r>
        <w:t xml:space="preserve">   Tiernan    </w:t>
      </w:r>
      <w:r>
        <w:t xml:space="preserve">   Trajen    </w:t>
      </w:r>
      <w:r>
        <w:t xml:space="preserve">   Thraix Sparda    </w:t>
      </w:r>
      <w:r>
        <w:t xml:space="preserve">   Thia    </w:t>
      </w:r>
      <w:r>
        <w:t xml:space="preserve">   MacAdough Hinto    </w:t>
      </w:r>
      <w:r>
        <w:t xml:space="preserve">   Ryn Dane Cruel    </w:t>
      </w:r>
      <w:r>
        <w:t xml:space="preserve">   Strife    </w:t>
      </w:r>
      <w:r>
        <w:t xml:space="preserve">   Zarina    </w:t>
      </w:r>
      <w:r>
        <w:t xml:space="preserve">   Zarya Starska    </w:t>
      </w:r>
      <w:r>
        <w:t xml:space="preserve">   Jayce    </w:t>
      </w:r>
      <w:r>
        <w:t xml:space="preserve">   Hadrian    </w:t>
      </w:r>
      <w:r>
        <w:t xml:space="preserve">   Jayne Erixour    </w:t>
      </w:r>
      <w:r>
        <w:t xml:space="preserve">   Talyn    </w:t>
      </w:r>
      <w:r>
        <w:t xml:space="preserve">   Galene Batur    </w:t>
      </w:r>
      <w:r>
        <w:t xml:space="preserve">   Fain    </w:t>
      </w:r>
      <w:r>
        <w:t xml:space="preserve">   War Hauk    </w:t>
      </w:r>
      <w:r>
        <w:t xml:space="preserve">   Nykyrian Quiakides    </w:t>
      </w:r>
      <w:r>
        <w:t xml:space="preserve">   Nero Scalera    </w:t>
      </w:r>
      <w:r>
        <w:t xml:space="preserve">   Annalise Cruel    </w:t>
      </w:r>
      <w:r>
        <w:t xml:space="preserve">   Adron Quiakides    </w:t>
      </w:r>
      <w:r>
        <w:t xml:space="preserve">   Dancer    </w:t>
      </w:r>
      <w:r>
        <w:t xml:space="preserve">   Sumi    </w:t>
      </w:r>
      <w:r>
        <w:t xml:space="preserve">   Sway    </w:t>
      </w:r>
      <w:r>
        <w:t xml:space="preserve">   Syn    </w:t>
      </w:r>
      <w:r>
        <w:t xml:space="preserve">   Shahara Dagan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League</dc:title>
  <dcterms:created xsi:type="dcterms:W3CDTF">2021-10-11T19:13:22Z</dcterms:created>
  <dcterms:modified xsi:type="dcterms:W3CDTF">2021-10-11T19:13:22Z</dcterms:modified>
</cp:coreProperties>
</file>