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League of Nations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treaty was signed in 1920?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an aim of the League?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Japan, Britain, France and Italy were permament members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Three countries were not in the League of Nations; America, The USSR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country did Italy invade in 1935?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agreement did countries sign which promised to use peace instead of war to solve disputes?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arms conference was postponed in the 1920s?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1920 Sweden and Finland were arguing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League of Nations was based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Manchuria renamed 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League of Nations</dc:title>
  <dcterms:created xsi:type="dcterms:W3CDTF">2021-10-11T19:14:04Z</dcterms:created>
  <dcterms:modified xsi:type="dcterms:W3CDTF">2021-10-11T19:14:04Z</dcterms:modified>
</cp:coreProperties>
</file>