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Learning Approach</w:t>
      </w:r>
    </w:p>
    <w:p>
      <w:pPr>
        <w:pStyle w:val="Questions"/>
      </w:pPr>
      <w:r>
        <w:t xml:space="preserve">1. POENRAT IODGNINCITON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2. SONUNEASOTP VYRRECOE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3. ODNLFIGO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IVAEHORUB APNSHIG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CTLAHEI DEUSIILNGE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AURNBDA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CLLSSIAAC DNOGICOTINNI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8. EIIVPOST ICNTMFREREONE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9. SMIUSTLU GAIROESNNLTAEI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10. LORE DLSEOM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NTNNUIOOIDEDC ILTUSMSU 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12. LNRNEMOIVNEAT IEEIDTMNRSM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13. SYCTMSTIAE NSDSIOIEAITSNTE  </w:t>
      </w:r>
      <w:r>
        <w:rPr>
          <w:u w:val="single"/>
        </w:rPr>
        <w:t xml:space="preserve">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Learning Approach</dc:title>
  <dcterms:created xsi:type="dcterms:W3CDTF">2021-10-11T19:14:48Z</dcterms:created>
  <dcterms:modified xsi:type="dcterms:W3CDTF">2021-10-11T19:14:48Z</dcterms:modified>
</cp:coreProperties>
</file>