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Learning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word which describes the reinforcement process being two-way.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learning theory is known as the '____' approach.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neutral stimulus.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type of conditioning which relies on consequences.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learning theory is a ____ based theory.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comes from the satisfaction of the primary drive.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learning theory explains ____ between the infant and care-giver.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process which makes the behaviour more likely to be repeated.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unconditioned response.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unconditioned stimulus.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type of conditioning where association creates a conditioned response.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Learning Theory</dc:title>
  <dcterms:created xsi:type="dcterms:W3CDTF">2021-10-11T19:14:09Z</dcterms:created>
  <dcterms:modified xsi:type="dcterms:W3CDTF">2021-10-11T19:14:09Z</dcterms:modified>
</cp:coreProperties>
</file>