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Least God Gives Is His Best Pass The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Hands and Feet Of Jesus    </w:t>
      </w:r>
      <w:r>
        <w:t xml:space="preserve">   bow down    </w:t>
      </w:r>
      <w:r>
        <w:t xml:space="preserve">   Worship    </w:t>
      </w:r>
      <w:r>
        <w:t xml:space="preserve">   sheep    </w:t>
      </w:r>
      <w:r>
        <w:t xml:space="preserve">   Shepherd    </w:t>
      </w:r>
      <w:r>
        <w:t xml:space="preserve">   Forgiveness    </w:t>
      </w:r>
      <w:r>
        <w:t xml:space="preserve">   Purpose    </w:t>
      </w:r>
      <w:r>
        <w:t xml:space="preserve">   surrender all    </w:t>
      </w:r>
      <w:r>
        <w:t xml:space="preserve">   dream big    </w:t>
      </w:r>
      <w:r>
        <w:t xml:space="preserve">   hope    </w:t>
      </w:r>
      <w:r>
        <w:t xml:space="preserve">   faith    </w:t>
      </w:r>
      <w:r>
        <w:t xml:space="preserve">   spirit    </w:t>
      </w:r>
      <w:r>
        <w:t xml:space="preserve">   fruit    </w:t>
      </w:r>
      <w:r>
        <w:t xml:space="preserve">   Gentleness    </w:t>
      </w:r>
      <w:r>
        <w:t xml:space="preserve">   Meek    </w:t>
      </w:r>
      <w:r>
        <w:t xml:space="preserve">   joy    </w:t>
      </w:r>
      <w:r>
        <w:t xml:space="preserve">   the blessing    </w:t>
      </w:r>
      <w:r>
        <w:t xml:space="preserve">   Psalm 91    </w:t>
      </w:r>
      <w:r>
        <w:t xml:space="preserve">   blessed    </w:t>
      </w:r>
      <w:r>
        <w:t xml:space="preserve">   Royality    </w:t>
      </w:r>
      <w:r>
        <w:t xml:space="preserve">   evil    </w:t>
      </w:r>
      <w:r>
        <w:t xml:space="preserve">   fear    </w:t>
      </w:r>
      <w:r>
        <w:t xml:space="preserve">   Share Love    </w:t>
      </w:r>
      <w:r>
        <w:t xml:space="preserve">   Show Love    </w:t>
      </w:r>
      <w:r>
        <w:t xml:space="preserve">   Spread Love    </w:t>
      </w:r>
      <w:r>
        <w:t xml:space="preserve">   Holy Ghost    </w:t>
      </w:r>
      <w:r>
        <w:t xml:space="preserve">   Son    </w:t>
      </w:r>
      <w:r>
        <w:t xml:space="preserve">   power    </w:t>
      </w:r>
      <w:r>
        <w:t xml:space="preserve">   strength    </w:t>
      </w:r>
      <w:r>
        <w:t xml:space="preserve">   trust    </w:t>
      </w:r>
      <w:r>
        <w:t xml:space="preserve">   I AM    </w:t>
      </w:r>
      <w:r>
        <w:t xml:space="preserve">   God is    </w:t>
      </w:r>
      <w:r>
        <w:t xml:space="preserve">   shine    </w:t>
      </w:r>
      <w:r>
        <w:t xml:space="preserve">   light    </w:t>
      </w:r>
      <w:r>
        <w:t xml:space="preserve">   promise keeper    </w:t>
      </w:r>
      <w:r>
        <w:t xml:space="preserve">   miracle worker    </w:t>
      </w:r>
      <w:r>
        <w:t xml:space="preserve">   way maker    </w:t>
      </w:r>
      <w:r>
        <w:t xml:space="preserve">   knock    </w:t>
      </w:r>
      <w:r>
        <w:t xml:space="preserve">   ask seek find    </w:t>
      </w:r>
      <w:r>
        <w:t xml:space="preserve">   Kingdom builder    </w:t>
      </w:r>
      <w:r>
        <w:t xml:space="preserve">   mathew 6 33    </w:t>
      </w:r>
      <w:r>
        <w:t xml:space="preserve">   Service    </w:t>
      </w:r>
      <w:r>
        <w:t xml:space="preserve">   Peace    </w:t>
      </w:r>
      <w:r>
        <w:t xml:space="preserve">   Love    </w:t>
      </w:r>
      <w:r>
        <w:t xml:space="preserve">   Prayer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Least God Gives Is His Best Pass The Test</dc:title>
  <dcterms:created xsi:type="dcterms:W3CDTF">2021-10-11T19:14:46Z</dcterms:created>
  <dcterms:modified xsi:type="dcterms:W3CDTF">2021-10-11T19:14:46Z</dcterms:modified>
</cp:coreProperties>
</file>