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Least of These - September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assistance    </w:t>
      </w:r>
      <w:r>
        <w:t xml:space="preserve">   attitude    </w:t>
      </w:r>
      <w:r>
        <w:t xml:space="preserve">   brethren    </w:t>
      </w:r>
      <w:r>
        <w:t xml:space="preserve">   cheerful    </w:t>
      </w:r>
      <w:r>
        <w:t xml:space="preserve">   compassion    </w:t>
      </w:r>
      <w:r>
        <w:t xml:space="preserve">   confessing    </w:t>
      </w:r>
      <w:r>
        <w:t xml:space="preserve">   courage    </w:t>
      </w:r>
      <w:r>
        <w:t xml:space="preserve">   created    </w:t>
      </w:r>
      <w:r>
        <w:t xml:space="preserve">   faithful    </w:t>
      </w:r>
      <w:r>
        <w:t xml:space="preserve">   family    </w:t>
      </w:r>
      <w:r>
        <w:t xml:space="preserve">   generosity    </w:t>
      </w:r>
      <w:r>
        <w:t xml:space="preserve">   glory    </w:t>
      </w:r>
      <w:r>
        <w:t xml:space="preserve">   grace    </w:t>
      </w:r>
      <w:r>
        <w:t xml:space="preserve">   harvest    </w:t>
      </w:r>
      <w:r>
        <w:t xml:space="preserve">   hope    </w:t>
      </w:r>
      <w:r>
        <w:t xml:space="preserve">   humanity    </w:t>
      </w:r>
      <w:r>
        <w:t xml:space="preserve">   intervention    </w:t>
      </w:r>
      <w:r>
        <w:t xml:space="preserve">   judgement    </w:t>
      </w:r>
      <w:r>
        <w:t xml:space="preserve">   labor    </w:t>
      </w:r>
      <w:r>
        <w:t xml:space="preserve">   life    </w:t>
      </w:r>
      <w:r>
        <w:t xml:space="preserve">   love    </w:t>
      </w:r>
      <w:r>
        <w:t xml:space="preserve">   mercy    </w:t>
      </w:r>
      <w:r>
        <w:t xml:space="preserve">   minister    </w:t>
      </w:r>
      <w:r>
        <w:t xml:space="preserve">   obedience    </w:t>
      </w:r>
      <w:r>
        <w:t xml:space="preserve">   obey    </w:t>
      </w:r>
      <w:r>
        <w:t xml:space="preserve">   one    </w:t>
      </w:r>
      <w:r>
        <w:t xml:space="preserve">   peacemaker    </w:t>
      </w:r>
      <w:r>
        <w:t xml:space="preserve">   plan    </w:t>
      </w:r>
      <w:r>
        <w:t xml:space="preserve">   plentiful    </w:t>
      </w:r>
      <w:r>
        <w:t xml:space="preserve">   prayer    </w:t>
      </w:r>
      <w:r>
        <w:t xml:space="preserve">   promise    </w:t>
      </w:r>
      <w:r>
        <w:t xml:space="preserve">   relationship    </w:t>
      </w:r>
      <w:r>
        <w:t xml:space="preserve">   renew    </w:t>
      </w:r>
      <w:r>
        <w:t xml:space="preserve">   resurrection    </w:t>
      </w:r>
      <w:r>
        <w:t xml:space="preserve">   righteous    </w:t>
      </w:r>
      <w:r>
        <w:t xml:space="preserve">   salvation    </w:t>
      </w:r>
      <w:r>
        <w:t xml:space="preserve">   sin    </w:t>
      </w:r>
      <w:r>
        <w:t xml:space="preserve">   transform    </w:t>
      </w:r>
      <w:r>
        <w:t xml:space="preserve">   truth    </w:t>
      </w:r>
      <w:r>
        <w:t xml:space="preserve">   workmanship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Least of These - September</dc:title>
  <dcterms:created xsi:type="dcterms:W3CDTF">2021-10-11T19:14:16Z</dcterms:created>
  <dcterms:modified xsi:type="dcterms:W3CDTF">2021-10-11T19:14:16Z</dcterms:modified>
</cp:coreProperties>
</file>