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Leatherback Sea Turtle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Eastern Pacific    </w:t>
      </w:r>
      <w:r>
        <w:t xml:space="preserve">   Populations    </w:t>
      </w:r>
      <w:r>
        <w:t xml:space="preserve">   Species    </w:t>
      </w:r>
      <w:r>
        <w:t xml:space="preserve">   Fisherman    </w:t>
      </w:r>
      <w:r>
        <w:t xml:space="preserve">   Marine    </w:t>
      </w:r>
      <w:r>
        <w:t xml:space="preserve">   Reptile    </w:t>
      </w:r>
      <w:r>
        <w:t xml:space="preserve">   Largest    </w:t>
      </w:r>
      <w:r>
        <w:t xml:space="preserve">   Flippers    </w:t>
      </w:r>
      <w:r>
        <w:t xml:space="preserve">   Shell    </w:t>
      </w:r>
      <w:r>
        <w:t xml:space="preserve">   Mexico    </w:t>
      </w:r>
      <w:r>
        <w:t xml:space="preserve">   Costa Rica    </w:t>
      </w:r>
      <w:r>
        <w:t xml:space="preserve">   Pollution    </w:t>
      </w:r>
      <w:r>
        <w:t xml:space="preserve">   Jellyfish    </w:t>
      </w:r>
      <w:r>
        <w:t xml:space="preserve">   Sea    </w:t>
      </w:r>
      <w:r>
        <w:t xml:space="preserve">   Turtle    </w:t>
      </w:r>
      <w:r>
        <w:t xml:space="preserve">   Endangered    </w:t>
      </w:r>
      <w:r>
        <w:t xml:space="preserve">   Leatherback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Leatherback Sea Turtle</dc:title>
  <dcterms:created xsi:type="dcterms:W3CDTF">2021-10-11T19:13:00Z</dcterms:created>
  <dcterms:modified xsi:type="dcterms:W3CDTF">2021-10-11T19:13:00Z</dcterms:modified>
</cp:coreProperties>
</file>