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Taken    </w:t>
      </w:r>
      <w:r>
        <w:t xml:space="preserve">   Adam    </w:t>
      </w:r>
      <w:r>
        <w:t xml:space="preserve">   Sarah    </w:t>
      </w:r>
      <w:r>
        <w:t xml:space="preserve">   Kristen    </w:t>
      </w:r>
      <w:r>
        <w:t xml:space="preserve">   Loss    </w:t>
      </w:r>
      <w:r>
        <w:t xml:space="preserve">   The Leaving    </w:t>
      </w:r>
      <w:r>
        <w:t xml:space="preserve">   Kindergarteners    </w:t>
      </w:r>
      <w:r>
        <w:t xml:space="preserve">   Avery    </w:t>
      </w:r>
      <w:r>
        <w:t xml:space="preserve">   Max    </w:t>
      </w:r>
      <w:r>
        <w:t xml:space="preserve">   Lucas    </w:t>
      </w:r>
      <w:r>
        <w:t xml:space="preserve">   Scarlett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Leaving</dc:title>
  <dcterms:created xsi:type="dcterms:W3CDTF">2021-10-11T19:13:53Z</dcterms:created>
  <dcterms:modified xsi:type="dcterms:W3CDTF">2021-10-11T19:13:53Z</dcterms:modified>
</cp:coreProperties>
</file>