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Left-handed Lady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evidence.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right-handed.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knife.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write your personal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Bright, hot, and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Sherlock's ast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Shows your true 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criminal that has killed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abducted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read it and find out the latest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was used to see in the dark during the 1800's.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way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woman's tightly fitted undergarmnet.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Left-handed Lady </dc:title>
  <dcterms:created xsi:type="dcterms:W3CDTF">2021-10-11T19:13:15Z</dcterms:created>
  <dcterms:modified xsi:type="dcterms:W3CDTF">2021-10-11T19:13:15Z</dcterms:modified>
</cp:coreProperties>
</file>