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Legacy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thing that is missing from Longevity.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Surpluses.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must work for life to repay mother nature for their parent's wrongdoings.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 who just wants to find her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headquarters and the other name for the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group in The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main characters. Wants a peaceful life for her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woman that would do anything for her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representative of The Authorities.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leader of The Underground and the secret identity of Albert Fern.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Anna's first born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Albert Fern's has an important engraving.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document you must sign to take Longevity.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Supposed to be prevented by Longevity.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name of many characters that marks them as the creators of Longevity.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characters. Wants to help The Underground as much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needs to be controlled due to Longevity.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catches hidden Surpluses.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isn't one for what's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Peter's brother that stole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Anna's younger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secretly working for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Richard Pincent wants to protect 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Can't be stopped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name of the developer of Longevity.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drug that lets you live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name of the man that came up with the Longevity formula.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Legacy Crossword Puzzle</dc:title>
  <dcterms:created xsi:type="dcterms:W3CDTF">2021-10-11T19:14:31Z</dcterms:created>
  <dcterms:modified xsi:type="dcterms:W3CDTF">2021-10-11T19:14:31Z</dcterms:modified>
</cp:coreProperties>
</file>