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Legacy Of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porklane    </w:t>
      </w:r>
      <w:r>
        <w:t xml:space="preserve">   Shi Huangdi ​    </w:t>
      </w:r>
      <w:r>
        <w:t xml:space="preserve">   Gobi Desert    </w:t>
      </w:r>
      <w:r>
        <w:t xml:space="preserve">   Confucianism    </w:t>
      </w:r>
      <w:r>
        <w:t xml:space="preserve">   Dynasty    </w:t>
      </w:r>
      <w:r>
        <w:t xml:space="preserve">   Wui di    </w:t>
      </w:r>
      <w:r>
        <w:t xml:space="preserve">   Philosophy    </w:t>
      </w:r>
      <w:r>
        <w:t xml:space="preserve">   Confucius    </w:t>
      </w:r>
      <w:r>
        <w:t xml:space="preserve">   Alcohol    </w:t>
      </w:r>
      <w:r>
        <w:t xml:space="preserve">   Earthquake detector    </w:t>
      </w:r>
      <w:r>
        <w:t xml:space="preserve">   Umbrella    </w:t>
      </w:r>
      <w:r>
        <w:t xml:space="preserve">   Rocket    </w:t>
      </w:r>
      <w:r>
        <w:t xml:space="preserve">   Porcelain    </w:t>
      </w:r>
      <w:r>
        <w:t xml:space="preserve">   Gunpowder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Legacy Of Ancient China</dc:title>
  <dcterms:created xsi:type="dcterms:W3CDTF">2021-10-11T19:14:11Z</dcterms:created>
  <dcterms:modified xsi:type="dcterms:W3CDTF">2021-10-11T19:14:11Z</dcterms:modified>
</cp:coreProperties>
</file>