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Legacy of Ancient Greece and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ruled by a few powerful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of the great philosphers who encouraged students to examine their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Socrates' greatest pupil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legislative branch, with 2 assemblies.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respected statesman who passed a law that outlawed slavery based on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that "imperial majesty should not be adorned with military might also be graced with laws..."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for controlling the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government in which power rests with citizens who have the right to elect leaders who make governmental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"Rule of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Athenian leader, regarded as the founder of democracy by reorganizing.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Legacy of Ancient Greece and Rome</dc:title>
  <dcterms:created xsi:type="dcterms:W3CDTF">2021-10-11T19:13:30Z</dcterms:created>
  <dcterms:modified xsi:type="dcterms:W3CDTF">2021-10-11T19:13:30Z</dcterms:modified>
</cp:coreProperties>
</file>