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Legacy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engineering    </w:t>
      </w:r>
      <w:r>
        <w:t xml:space="preserve">   dome    </w:t>
      </w:r>
      <w:r>
        <w:t xml:space="preserve">   concrete    </w:t>
      </w:r>
      <w:r>
        <w:t xml:space="preserve">   tablets    </w:t>
      </w:r>
      <w:r>
        <w:t xml:space="preserve">   medical    </w:t>
      </w:r>
      <w:r>
        <w:t xml:space="preserve">   Dr Galen    </w:t>
      </w:r>
      <w:r>
        <w:t xml:space="preserve">   Colosseum    </w:t>
      </w:r>
      <w:r>
        <w:t xml:space="preserve">   Theater    </w:t>
      </w:r>
      <w:r>
        <w:t xml:space="preserve">   Plautus    </w:t>
      </w:r>
      <w:r>
        <w:t xml:space="preserve">   Hercules Furens    </w:t>
      </w:r>
      <w:r>
        <w:t xml:space="preserve">   Pompeii    </w:t>
      </w:r>
      <w:r>
        <w:t xml:space="preserve">   Mosaics    </w:t>
      </w:r>
      <w:r>
        <w:t xml:space="preserve">   arches    </w:t>
      </w:r>
      <w:r>
        <w:t xml:space="preserve">   Marcus Aurelius    </w:t>
      </w:r>
      <w:r>
        <w:t xml:space="preserve">   Horace    </w:t>
      </w:r>
      <w:r>
        <w:t xml:space="preserve">   Augustus    </w:t>
      </w:r>
      <w:r>
        <w:t xml:space="preserve">   Aeneas    </w:t>
      </w:r>
      <w:r>
        <w:t xml:space="preserve">   Rome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Legacy of Rome</dc:title>
  <dcterms:created xsi:type="dcterms:W3CDTF">2021-10-11T19:14:26Z</dcterms:created>
  <dcterms:modified xsi:type="dcterms:W3CDTF">2021-10-11T19:14:26Z</dcterms:modified>
</cp:coreProperties>
</file>