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Legend Of Zelda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put in the goddess sword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wisdom and oracle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power and oracle of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game chronologically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spirit of the master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villain of majora's mask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timeline where link dies to ganon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the picori brought to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servant of demise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courage and oracle of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villain of the four sword games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Zelda Trivia</dc:title>
  <dcterms:created xsi:type="dcterms:W3CDTF">2021-10-11T19:14:49Z</dcterms:created>
  <dcterms:modified xsi:type="dcterms:W3CDTF">2021-10-11T19:14:49Z</dcterms:modified>
</cp:coreProperties>
</file>