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Legend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Elector Primo    </w:t>
      </w:r>
      <w:r>
        <w:t xml:space="preserve">   Marie Lu    </w:t>
      </w:r>
      <w:r>
        <w:t xml:space="preserve">   Champion    </w:t>
      </w:r>
      <w:r>
        <w:t xml:space="preserve">   Prodigy    </w:t>
      </w:r>
      <w:r>
        <w:t xml:space="preserve">   Legend    </w:t>
      </w:r>
      <w:r>
        <w:t xml:space="preserve">   Colonies    </w:t>
      </w:r>
      <w:r>
        <w:t xml:space="preserve">   Republic    </w:t>
      </w:r>
      <w:r>
        <w:t xml:space="preserve">   Ollie    </w:t>
      </w:r>
      <w:r>
        <w:t xml:space="preserve">   Commander Jameson    </w:t>
      </w:r>
      <w:r>
        <w:t xml:space="preserve">   Eden    </w:t>
      </w:r>
      <w:r>
        <w:t xml:space="preserve">   John    </w:t>
      </w:r>
      <w:r>
        <w:t xml:space="preserve">   Thomas    </w:t>
      </w:r>
      <w:r>
        <w:t xml:space="preserve">   Metias    </w:t>
      </w:r>
      <w:r>
        <w:t xml:space="preserve">   June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Series</dc:title>
  <dcterms:created xsi:type="dcterms:W3CDTF">2021-10-11T19:13:11Z</dcterms:created>
  <dcterms:modified xsi:type="dcterms:W3CDTF">2021-10-11T19:13:11Z</dcterms:modified>
</cp:coreProperties>
</file>