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Legend of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Village    </w:t>
      </w:r>
      <w:r>
        <w:t xml:space="preserve">   Tabar Island    </w:t>
      </w:r>
      <w:r>
        <w:t xml:space="preserve">   Island    </w:t>
      </w:r>
      <w:r>
        <w:t xml:space="preserve">   Eaten    </w:t>
      </w:r>
      <w:r>
        <w:t xml:space="preserve">   Gobbled    </w:t>
      </w:r>
      <w:r>
        <w:t xml:space="preserve">   Heroes    </w:t>
      </w:r>
      <w:r>
        <w:t xml:space="preserve">   Home    </w:t>
      </w:r>
      <w:r>
        <w:t xml:space="preserve">   Old    </w:t>
      </w:r>
      <w:r>
        <w:t xml:space="preserve">   Hungry    </w:t>
      </w:r>
      <w:r>
        <w:t xml:space="preserve">   Lungalunga    </w:t>
      </w:r>
      <w:r>
        <w:t xml:space="preserve">   Killed    </w:t>
      </w:r>
      <w:r>
        <w:t xml:space="preserve">   Losu Village    </w:t>
      </w:r>
      <w:r>
        <w:t xml:space="preserve">   Ireland    </w:t>
      </w:r>
      <w:r>
        <w:t xml:space="preserve">   spear    </w:t>
      </w:r>
      <w:r>
        <w:t xml:space="preserve">   weapons    </w:t>
      </w:r>
      <w:r>
        <w:t xml:space="preserve">   BROTHERS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Legend of </dc:title>
  <dcterms:created xsi:type="dcterms:W3CDTF">2021-10-11T19:13:19Z</dcterms:created>
  <dcterms:modified xsi:type="dcterms:W3CDTF">2021-10-11T19:13:19Z</dcterms:modified>
</cp:coreProperties>
</file>