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settlers arrive out west they were surprised to find red apples in every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settlers held a _______________________ dance to celebrate.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was born around the time of the _____________________ 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Johnny helped free a ________________________ from a steel 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Johnny did not eat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wore and old sack for a shirt, carried a shovel, and a cooking _____________ on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Johnny walked every day until 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Johnny headed out before other settlers to plant apple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Johnny would sleep under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sweetest ___________________________ in the whole country grow in the very spot where Johnny Appleseed is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___________________________ natives watched Johnny.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Everywhere that Johnny went he 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Johnny grew up in ____________________________________.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 named the wolf 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of Johnny Appleseed is called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days of Johnny Appleseed the west was _____________________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shared _________________________ and cornbread with the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 could be described as a _________________________ man.  With legs as thin as tree branches and arms as thin as iron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started his day at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Johnny moved out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never wore shoes, but he could jump over the widest river in one giant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Legend syas that the ______________________ filled Johnny's pot with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were no buildings or roads in the west only ______________________, wild animals, and native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Appleseed had the _____________________ legs and feet any man ever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didn't eat meat because he loved animals and didn't want to _________________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Johnny Appleseed</dc:title>
  <dcterms:created xsi:type="dcterms:W3CDTF">2021-10-11T19:13:38Z</dcterms:created>
  <dcterms:modified xsi:type="dcterms:W3CDTF">2021-10-11T19:13:38Z</dcterms:modified>
</cp:coreProperties>
</file>