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Legend of King Arthur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best and the bravest of the Knights of the Round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Arthur's nephew?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Guinevere's father give them as a wedding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Athur’s magical sword?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Arthur's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whom did Arthur give his sword to throw in the lake?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 of beasts did the Knights of the Round Table fight?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High-King mentioned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Against whom was Merlin to protect his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Arthur build his royal palace?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Uther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Arthur raised?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Whom did the King give to his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11 local knights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Uther’s love single or married?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Legend of King Arthur</dc:title>
  <dcterms:created xsi:type="dcterms:W3CDTF">2021-10-11T19:14:43Z</dcterms:created>
  <dcterms:modified xsi:type="dcterms:W3CDTF">2021-10-11T19:14:43Z</dcterms:modified>
</cp:coreProperties>
</file>