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Legend of King Arthur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King Arthur    </w:t>
      </w:r>
      <w:r>
        <w:t xml:space="preserve">   Lady Guinevere    </w:t>
      </w:r>
      <w:r>
        <w:t xml:space="preserve">   Camelot    </w:t>
      </w:r>
      <w:r>
        <w:t xml:space="preserve">   Excalibur    </w:t>
      </w:r>
      <w:r>
        <w:t xml:space="preserve">   Ygraine    </w:t>
      </w:r>
      <w:r>
        <w:t xml:space="preserve">   Merlin    </w:t>
      </w:r>
      <w:r>
        <w:t xml:space="preserve">   Uther Pendragon    </w:t>
      </w:r>
      <w:r>
        <w:t xml:space="preserve">   British Isles    </w:t>
      </w:r>
      <w:r>
        <w:t xml:space="preserve">   Morgan    </w:t>
      </w:r>
      <w:r>
        <w:t xml:space="preserve">   Morgause    </w:t>
      </w:r>
      <w:r>
        <w:t xml:space="preserve">   Lady of the Lake    </w:t>
      </w:r>
      <w:r>
        <w:t xml:space="preserve">   Knights    </w:t>
      </w:r>
      <w:r>
        <w:t xml:space="preserve">   England    </w:t>
      </w:r>
      <w:r>
        <w:t xml:space="preserve">   Sorcerer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King Arthur Word Search</dc:title>
  <dcterms:created xsi:type="dcterms:W3CDTF">2021-10-11T19:12:57Z</dcterms:created>
  <dcterms:modified xsi:type="dcterms:W3CDTF">2021-10-11T19:12:57Z</dcterms:modified>
</cp:coreProperties>
</file>