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Legend of Old Befana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of people moving forward; parade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come or go very quickly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AFRAID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town in the country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song used to help a child fall asleep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say something in a low, unclear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shiny or bright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impressive and beautiful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parts of a city that are far from the center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fabric worn around the head and shoulders</w:t>
            </w:r>
          </w:p>
        </w:tc>
      </w:tr>
    </w:tbl>
    <w:p>
      <w:pPr>
        <w:pStyle w:val="WordBankSmall"/>
      </w:pPr>
      <w:r>
        <w:t xml:space="preserve">   village    </w:t>
      </w:r>
      <w:r>
        <w:t xml:space="preserve">   lullabies    </w:t>
      </w:r>
      <w:r>
        <w:t xml:space="preserve">   shuttered    </w:t>
      </w:r>
      <w:r>
        <w:t xml:space="preserve">   procession    </w:t>
      </w:r>
      <w:r>
        <w:t xml:space="preserve">   muttered    </w:t>
      </w:r>
      <w:r>
        <w:t xml:space="preserve">   brilliant    </w:t>
      </w:r>
      <w:r>
        <w:t xml:space="preserve">   outskirts    </w:t>
      </w:r>
      <w:r>
        <w:t xml:space="preserve">   SHAWL    </w:t>
      </w:r>
      <w:r>
        <w:t xml:space="preserve">   DARED    </w:t>
      </w:r>
      <w:r>
        <w:t xml:space="preserve">   splendid    </w:t>
      </w:r>
      <w:r>
        <w:t xml:space="preserve">   burst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Old Befana</dc:title>
  <dcterms:created xsi:type="dcterms:W3CDTF">2021-10-11T19:14:02Z</dcterms:created>
  <dcterms:modified xsi:type="dcterms:W3CDTF">2021-10-11T19:14:02Z</dcterms:modified>
</cp:coreProperties>
</file>