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Legend of Rhomiwa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Okilikili    </w:t>
      </w:r>
      <w:r>
        <w:t xml:space="preserve">   Dance    </w:t>
      </w:r>
      <w:r>
        <w:t xml:space="preserve">   Music    </w:t>
      </w:r>
      <w:r>
        <w:t xml:space="preserve">   Myth    </w:t>
      </w:r>
      <w:r>
        <w:t xml:space="preserve">   Fable    </w:t>
      </w:r>
      <w:r>
        <w:t xml:space="preserve">   Legend    </w:t>
      </w:r>
      <w:r>
        <w:t xml:space="preserve">   Echieteka    </w:t>
      </w:r>
      <w:r>
        <w:t xml:space="preserve">   Snake    </w:t>
      </w:r>
      <w:r>
        <w:t xml:space="preserve">   Cow    </w:t>
      </w:r>
      <w:r>
        <w:t xml:space="preserve">   Chicken    </w:t>
      </w:r>
      <w:r>
        <w:t xml:space="preserve">   Goat    </w:t>
      </w:r>
      <w:r>
        <w:t xml:space="preserve">   Mouse    </w:t>
      </w:r>
      <w:r>
        <w:t xml:space="preserve">   Kindness    </w:t>
      </w:r>
      <w:r>
        <w:t xml:space="preserve">   Consequences    </w:t>
      </w:r>
      <w:r>
        <w:t xml:space="preserve">   Circle    </w:t>
      </w:r>
      <w:r>
        <w:t xml:space="preserve">   Life    </w:t>
      </w:r>
      <w:r>
        <w:t xml:space="preserve">   Bravery    </w:t>
      </w:r>
      <w:r>
        <w:t xml:space="preserve">   Hardworking    </w:t>
      </w:r>
      <w:r>
        <w:t xml:space="preserve">   Justice    </w:t>
      </w:r>
      <w:r>
        <w:t xml:space="preserve">   Equality    </w:t>
      </w:r>
      <w:r>
        <w:t xml:space="preserve">   Rhomiwa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Rhomiwa</dc:title>
  <dcterms:created xsi:type="dcterms:W3CDTF">2021-10-11T19:14:50Z</dcterms:created>
  <dcterms:modified xsi:type="dcterms:W3CDTF">2021-10-11T19:14:50Z</dcterms:modified>
</cp:coreProperties>
</file>