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Legend of Rock Paper Scissors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DAYWALT    </w:t>
      </w:r>
      <w:r>
        <w:t xml:space="preserve">   FRIENDS    </w:t>
      </w:r>
      <w:r>
        <w:t xml:space="preserve">   TRASHBIN    </w:t>
      </w:r>
      <w:r>
        <w:t xml:space="preserve">   ROLLOFTAPE    </w:t>
      </w:r>
      <w:r>
        <w:t xml:space="preserve">   KNIGHT    </w:t>
      </w:r>
      <w:r>
        <w:t xml:space="preserve">   FIGHTING    </w:t>
      </w:r>
      <w:r>
        <w:t xml:space="preserve">   BATTLE    </w:t>
      </w:r>
      <w:r>
        <w:t xml:space="preserve">   GARAGE    </w:t>
      </w:r>
      <w:r>
        <w:t xml:space="preserve">   DINOSAUR    </w:t>
      </w:r>
      <w:r>
        <w:t xml:space="preserve">   DRAWER    </w:t>
      </w:r>
      <w:r>
        <w:t xml:space="preserve">   PRINTER    </w:t>
      </w:r>
      <w:r>
        <w:t xml:space="preserve">   WARRIOR    </w:t>
      </w:r>
      <w:r>
        <w:t xml:space="preserve">   MOUNTAIN    </w:t>
      </w:r>
      <w:r>
        <w:t xml:space="preserve">   TRAILMIX    </w:t>
      </w:r>
      <w:r>
        <w:t xml:space="preserve">   APRICOT    </w:t>
      </w:r>
      <w:r>
        <w:t xml:space="preserve">   CLOTHESPIN    </w:t>
      </w:r>
      <w:r>
        <w:t xml:space="preserve">   PAPERJAM    </w:t>
      </w:r>
      <w:r>
        <w:t xml:space="preserve">   BACKYARD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Legend of Rock Paper Scissors</dc:title>
  <dcterms:created xsi:type="dcterms:W3CDTF">2021-10-11T19:14:34Z</dcterms:created>
  <dcterms:modified xsi:type="dcterms:W3CDTF">2021-10-11T19:14:34Z</dcterms:modified>
</cp:coreProperties>
</file>