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Rock Paper Scissor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Tape    </w:t>
      </w:r>
      <w:r>
        <w:t xml:space="preserve">   Challenge    </w:t>
      </w:r>
      <w:r>
        <w:t xml:space="preserve">   Friend    </w:t>
      </w:r>
      <w:r>
        <w:t xml:space="preserve">   Victorious    </w:t>
      </w:r>
      <w:r>
        <w:t xml:space="preserve">   Trail mix    </w:t>
      </w:r>
      <w:r>
        <w:t xml:space="preserve">   Nugget    </w:t>
      </w:r>
      <w:r>
        <w:t xml:space="preserve">   Clothespin    </w:t>
      </w:r>
      <w:r>
        <w:t xml:space="preserve">   Printer    </w:t>
      </w:r>
      <w:r>
        <w:t xml:space="preserve">   Apricot    </w:t>
      </w:r>
      <w:r>
        <w:t xml:space="preserve">   Scissor    </w:t>
      </w:r>
      <w:r>
        <w:t xml:space="preserve">   Paper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Rock Paper Scissor</dc:title>
  <dcterms:created xsi:type="dcterms:W3CDTF">2021-10-11T19:13:48Z</dcterms:created>
  <dcterms:modified xsi:type="dcterms:W3CDTF">2021-10-11T19:13:48Z</dcterms:modified>
</cp:coreProperties>
</file>