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which character does Irving present the idea of marriage?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plot of the story in which the theme is built around. Excessively credulous belief in and reverence for supernatural.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does Brom’s horse Daredevil symbolize for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Claims to have nearly destroyed a British ship singlehandedly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inhabitant of Sleepy Hollow who never believed in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purpose of the Lengend of Sleeply Hollow?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soldier in the Revolutionary War who was caught and taken prisoner by the British before being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Galloping Hessian of the Hollow.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of his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object of affection and conflict for Ichabod Crane.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source of the Legend of Sleepy Hollow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attendee at the New York business meeting who listens to the storyteller’s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Choleric Old Dutchman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pursuit of the Headless Horseman of Ichabod symbolize?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Ichabod’s 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of Publish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Irving spend so much time describing the characters?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2021-10-11T19:14:11Z</dcterms:created>
  <dcterms:modified xsi:type="dcterms:W3CDTF">2021-10-11T19:14:11Z</dcterms:modified>
</cp:coreProperties>
</file>