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Legend of Sleepy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in the night, when Ichabod was ________ he pursued his travels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__________ of a figure on horseback without a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Ichabod was always in a ___________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Ichabod's rival is _________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town of Sleepy Hollow was in the middle of a ________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Sleepy hollow was a __________ glen?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town was a very ________ and shut out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ghost like town seemed to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was a strong dash of __________ good humor at bottom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called in the __________ __________ when the saw the figure ride in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dominant spirit that haunts the enchanted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is 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town of _________ __________ was full of mystery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one ___________ spirit that haunts the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Ichabod stood next to the _________, scary look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Sleepy Hollow</dc:title>
  <dcterms:created xsi:type="dcterms:W3CDTF">2021-10-11T19:14:34Z</dcterms:created>
  <dcterms:modified xsi:type="dcterms:W3CDTF">2021-10-11T19:14:34Z</dcterms:modified>
</cp:coreProperties>
</file>