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Ichabod earn extra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sleepy hollow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 year this story is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headless horseman is believed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horseman solider lose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Ichabod's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are impressed by Ichabod because 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party does Ichabod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does Ichabod feel when he leaves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headless horseman throw at Ichabod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genre of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spot the headless horseman cannot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bad luck or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Ichabod's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Ichabod's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 reason Ichabod likes Katrina is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headless horseman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bad luck to walk under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2021-10-11T19:14:45Z</dcterms:created>
  <dcterms:modified xsi:type="dcterms:W3CDTF">2021-10-11T19:14:45Z</dcterms:modified>
</cp:coreProperties>
</file>