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saddle    </w:t>
      </w:r>
      <w:r>
        <w:t xml:space="preserve">   Van Tassel    </w:t>
      </w:r>
      <w:r>
        <w:t xml:space="preserve">   Farm    </w:t>
      </w:r>
      <w:r>
        <w:t xml:space="preserve">   Brom Bones    </w:t>
      </w:r>
      <w:r>
        <w:t xml:space="preserve">   Legend    </w:t>
      </w:r>
      <w:r>
        <w:t xml:space="preserve">   Hudson River    </w:t>
      </w:r>
      <w:r>
        <w:t xml:space="preserve">   New York    </w:t>
      </w:r>
      <w:r>
        <w:t xml:space="preserve">   Schoolteacher    </w:t>
      </w:r>
      <w:r>
        <w:t xml:space="preserve">   Gun Powder    </w:t>
      </w:r>
      <w:r>
        <w:t xml:space="preserve">   witchcraft    </w:t>
      </w:r>
      <w:r>
        <w:t xml:space="preserve">   spirits    </w:t>
      </w:r>
      <w:r>
        <w:t xml:space="preserve">   Sleepy Hollow    </w:t>
      </w:r>
      <w:r>
        <w:t xml:space="preserve">   pumpkin    </w:t>
      </w:r>
      <w:r>
        <w:t xml:space="preserve">   Headless Horseman    </w:t>
      </w:r>
      <w:r>
        <w:t xml:space="preserve">   Ichabod    </w:t>
      </w:r>
      <w:r>
        <w:t xml:space="preserve">   Katrina    </w:t>
      </w:r>
      <w:r>
        <w:t xml:space="preserve">   ghost    </w:t>
      </w:r>
      <w:r>
        <w:t xml:space="preserve">   Tarry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Sleepy Hollow</dc:title>
  <dcterms:created xsi:type="dcterms:W3CDTF">2021-10-11T19:14:47Z</dcterms:created>
  <dcterms:modified xsi:type="dcterms:W3CDTF">2021-10-11T19:14:47Z</dcterms:modified>
</cp:coreProperties>
</file>