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Sleepy Hollow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misery    </w:t>
      </w:r>
      <w:r>
        <w:t xml:space="preserve">   graveyard    </w:t>
      </w:r>
      <w:r>
        <w:t xml:space="preserve">   jealousy    </w:t>
      </w:r>
      <w:r>
        <w:t xml:space="preserve">   sword    </w:t>
      </w:r>
      <w:r>
        <w:t xml:space="preserve">   legend    </w:t>
      </w:r>
      <w:r>
        <w:t xml:space="preserve">   horse    </w:t>
      </w:r>
      <w:r>
        <w:t xml:space="preserve">   spooky    </w:t>
      </w:r>
      <w:r>
        <w:t xml:space="preserve">   scary    </w:t>
      </w:r>
      <w:r>
        <w:t xml:space="preserve">   stories    </w:t>
      </w:r>
      <w:r>
        <w:t xml:space="preserve">   ghosts    </w:t>
      </w:r>
      <w:r>
        <w:t xml:space="preserve">   schoolmaster    </w:t>
      </w:r>
      <w:r>
        <w:t xml:space="preserve">   Brom    </w:t>
      </w:r>
      <w:r>
        <w:t xml:space="preserve">   pumkin    </w:t>
      </w:r>
      <w:r>
        <w:t xml:space="preserve">   SleepyHollow    </w:t>
      </w:r>
      <w:r>
        <w:t xml:space="preserve">   Katrina    </w:t>
      </w:r>
      <w:r>
        <w:t xml:space="preserve">   IchabodCrane    </w:t>
      </w:r>
      <w:r>
        <w:t xml:space="preserve">   headlesshorseman    </w:t>
      </w:r>
      <w:r>
        <w:t xml:space="preserve">   gunpowder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Sleepy Hollow</dc:title>
  <dcterms:created xsi:type="dcterms:W3CDTF">2021-10-11T19:13:37Z</dcterms:created>
  <dcterms:modified xsi:type="dcterms:W3CDTF">2021-10-11T19:13:37Z</dcterms:modified>
</cp:coreProperties>
</file>