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Legend of Sleepy Hollow Chapter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of the women in town thought Ichabod would make a good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Bones was bigger and stronger than any man in Sleepy Hollow.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Ichabod had a favorite book of ghost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headless horseman's victim was a teacher named __________________ Crane.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townspeople found a smashed pumpkin and Ichabod's ______________ near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Town rested along the Hudson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headless horseman rode out looking for his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_______________________ had taken off the soldier's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Crane was a good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Brom claimed that the horseman raced him and burst into ____________________ and disappeared!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Ichabod _____________________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hills of Tarry Town were home to old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Everyone knew that Brom __________________ Katrina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headless horseman held his __________________________ in his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Brom Bones had a horse named 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Katrina's father had a lot of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horse that Ichabod borrowed for the party was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farmers always talked about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meeting the horseman, Ichabod ____________________________ed.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headless horseman met Ichabod he _________________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Ichabod's favorite student was a woman named _______________ Van Tassel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extra money, Ichabod gave _______________________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horseman was dressed all in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Brom played __________________ on Ichabod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scariest ______________ that the farmers told were about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Ichabod thought that the school was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Ichabod __________________ed to keep himself from getting too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Katrina and Brom got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_____________________ was buried in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Ichabod knew that he had to _________________________ Katrina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 Chapter Test</dc:title>
  <dcterms:created xsi:type="dcterms:W3CDTF">2021-10-11T19:13:31Z</dcterms:created>
  <dcterms:modified xsi:type="dcterms:W3CDTF">2021-10-11T19:13:31Z</dcterms:modified>
</cp:coreProperties>
</file>