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Legend of Sleepy Hollow" by Washington Irving,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momentous or ominous significance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appropriate or necessary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traveling from place to place 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uninterrupted in time and indefinitely long continuing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low spirits; showing no enthusiasm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extreme care and great effort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 and superior in quality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 of rural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frequent or common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and 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Sleepy Hollow" by Washington Irving, List 1</dc:title>
  <dcterms:created xsi:type="dcterms:W3CDTF">2021-10-11T19:14:43Z</dcterms:created>
  <dcterms:modified xsi:type="dcterms:W3CDTF">2021-10-11T19:14:43Z</dcterms:modified>
</cp:coreProperties>
</file>