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The  Abomanable Snow Beast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Honey    </w:t>
      </w:r>
      <w:r>
        <w:t xml:space="preserve">   Winter    </w:t>
      </w:r>
      <w:r>
        <w:t xml:space="preserve">   Furry    </w:t>
      </w:r>
      <w:r>
        <w:t xml:space="preserve">   Abominable Snowman    </w:t>
      </w:r>
      <w:r>
        <w:t xml:space="preserve">   Tracks    </w:t>
      </w:r>
      <w:r>
        <w:t xml:space="preserve">   Mountains    </w:t>
      </w:r>
      <w:r>
        <w:t xml:space="preserve">   Frozen    </w:t>
      </w:r>
      <w:r>
        <w:t xml:space="preserve">   Seasonal    </w:t>
      </w:r>
      <w:r>
        <w:t xml:space="preserve">   Himalayan    </w:t>
      </w:r>
      <w:r>
        <w:t xml:space="preserve">   Bipedal    </w:t>
      </w:r>
      <w:r>
        <w:t xml:space="preserve">   Legend    </w:t>
      </w:r>
      <w:r>
        <w:t xml:space="preserve">   Lemonade    </w:t>
      </w:r>
      <w:r>
        <w:t xml:space="preserve">   Ginger    </w:t>
      </w:r>
      <w:r>
        <w:t xml:space="preserve">   Blueberry    </w:t>
      </w:r>
      <w:r>
        <w:t xml:space="preserve">   Fizzy    </w:t>
      </w:r>
      <w:r>
        <w:t xml:space="preserve">   Snow Beast    </w:t>
      </w:r>
      <w:r>
        <w:t xml:space="preserve">   Mikes Hard Lemonade    </w:t>
      </w:r>
      <w:r>
        <w:t xml:space="preserve">   Snowy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The  Abomanable Snow Beast </dc:title>
  <dcterms:created xsi:type="dcterms:W3CDTF">2021-10-11T19:13:16Z</dcterms:created>
  <dcterms:modified xsi:type="dcterms:W3CDTF">2021-10-11T19:13:16Z</dcterms:modified>
</cp:coreProperties>
</file>