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 The Abominable Snow Beast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Bipedal    </w:t>
      </w:r>
      <w:r>
        <w:t xml:space="preserve">   Snow Tracks    </w:t>
      </w:r>
      <w:r>
        <w:t xml:space="preserve">   Folklore    </w:t>
      </w:r>
      <w:r>
        <w:t xml:space="preserve">   Fireplace    </w:t>
      </w:r>
      <w:r>
        <w:t xml:space="preserve">   Mikes Hard Lemonade    </w:t>
      </w:r>
      <w:r>
        <w:t xml:space="preserve">   Mountains    </w:t>
      </w:r>
      <w:r>
        <w:t xml:space="preserve">   Furry    </w:t>
      </w:r>
      <w:r>
        <w:t xml:space="preserve">   Snowy    </w:t>
      </w:r>
      <w:r>
        <w:t xml:space="preserve">   Legend    </w:t>
      </w:r>
      <w:r>
        <w:t xml:space="preserve">   Nepal    </w:t>
      </w:r>
      <w:r>
        <w:t xml:space="preserve">   Clink    </w:t>
      </w:r>
      <w:r>
        <w:t xml:space="preserve">   Fizz    </w:t>
      </w:r>
      <w:r>
        <w:t xml:space="preserve">   Lemonade    </w:t>
      </w:r>
      <w:r>
        <w:t xml:space="preserve">   Frosted    </w:t>
      </w:r>
      <w:r>
        <w:t xml:space="preserve">   Winter    </w:t>
      </w:r>
      <w:r>
        <w:t xml:space="preserve">   Ginger    </w:t>
      </w:r>
      <w:r>
        <w:t xml:space="preserve">   Snowman    </w:t>
      </w:r>
      <w:r>
        <w:t xml:space="preserve">   Frozen    </w:t>
      </w:r>
      <w:r>
        <w:t xml:space="preserve">   Yeti    </w:t>
      </w:r>
      <w:r>
        <w:t xml:space="preserve">   Blueberry    </w:t>
      </w:r>
      <w:r>
        <w:t xml:space="preserve">   Ice Cold    </w:t>
      </w:r>
      <w:r>
        <w:t xml:space="preserve">   Abominable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 The Abominable Snow Beast </dc:title>
  <dcterms:created xsi:type="dcterms:W3CDTF">2021-10-11T19:13:12Z</dcterms:created>
  <dcterms:modified xsi:type="dcterms:W3CDTF">2021-10-11T19:13:12Z</dcterms:modified>
</cp:coreProperties>
</file>