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Zelda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Agitha    </w:t>
      </w:r>
      <w:r>
        <w:t xml:space="preserve">   Cia    </w:t>
      </w:r>
      <w:r>
        <w:t xml:space="preserve">   Dark Link    </w:t>
      </w:r>
      <w:r>
        <w:t xml:space="preserve">   Darunia    </w:t>
      </w:r>
      <w:r>
        <w:t xml:space="preserve">   Demise    </w:t>
      </w:r>
      <w:r>
        <w:t xml:space="preserve">   Fi    </w:t>
      </w:r>
      <w:r>
        <w:t xml:space="preserve">   Ganondorf    </w:t>
      </w:r>
      <w:r>
        <w:t xml:space="preserve">   Ghirahim    </w:t>
      </w:r>
      <w:r>
        <w:t xml:space="preserve">   Impa    </w:t>
      </w:r>
      <w:r>
        <w:t xml:space="preserve">   Lana    </w:t>
      </w:r>
      <w:r>
        <w:t xml:space="preserve">   Link    </w:t>
      </w:r>
      <w:r>
        <w:t xml:space="preserve">   Minda    </w:t>
      </w:r>
      <w:r>
        <w:t xml:space="preserve">   Princess Zelda    </w:t>
      </w:r>
      <w:r>
        <w:t xml:space="preserve">   Ruto    </w:t>
      </w:r>
      <w:r>
        <w:t xml:space="preserve">   Sheik    </w:t>
      </w:r>
      <w:r>
        <w:t xml:space="preserve">   Volga    </w:t>
      </w:r>
      <w:r>
        <w:t xml:space="preserve">   Wizzro    </w:t>
      </w:r>
      <w:r>
        <w:t xml:space="preserve">   Zant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Zelda</dc:title>
  <dcterms:created xsi:type="dcterms:W3CDTF">2021-10-11T19:14:54Z</dcterms:created>
  <dcterms:modified xsi:type="dcterms:W3CDTF">2021-10-11T19:14:54Z</dcterms:modified>
</cp:coreProperties>
</file>