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Legend of Zelda: Twilight princess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object is acquired in the Arbiter's Grounds?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weapon is obtained in the City in the Sky?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which dungeon are you able to retrieve the Ball and Chain?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characters need to be recovered for the Ancient Sky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is the Master Sword obtained?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will return power to the Dominion Rod for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Which item is NOT needed to defeat Zant?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Name of the third dungeon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part of the mini-boss of the Snowpeak Ruins is his vulnerable point?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Which spirit gives Link the Hero's Clothes?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is the name of the object that holds Tears of Light?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Who will follow you into the Temple of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What are the things you can do in wolf form that you cannot do in human 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Where does Link obtain the Zora Armor?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of these weapons is obtained in the Goron Mines?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item is needed to defeat the mini-boss in the Goron Mines?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Ilia's Scent lead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gives Link the Wooden Sword?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food will Yeto give to you in the fifth dungeon in order for you to refill your health?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much does it cost to repair the cannon to the City in the Sky?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Leader of Kakariko Village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mini-boss of the Forest Temple uses which weapon to attack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does Link go to get the Horse Call needed to recover Ilia's memories?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melt the ice in Zora's Domain, where must you collect a rather large, hot rock?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of the Dragon Boss in the City in the Sky?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Tears of Light altogether must you collect from twilit insects in wolf 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which dungeon can one find the Spinner?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After you complete ther Goron Mines, who owns the shop where you can purchase the Hawkeye?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does the final sword fight between Link and Ganon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does the Magic Armor deplete during its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 Ordon Village, which type of animal must Link return to its owner?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Princess of the twilight realm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Legend of Zelda: Twilight princess</dc:title>
  <dcterms:created xsi:type="dcterms:W3CDTF">2021-10-11T19:13:58Z</dcterms:created>
  <dcterms:modified xsi:type="dcterms:W3CDTF">2021-10-11T19:13:58Z</dcterms:modified>
</cp:coreProperties>
</file>